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84C11" w14:textId="77777777" w:rsidR="00FC5B58" w:rsidRDefault="00C83C7C">
      <w:pPr>
        <w:jc w:val="center"/>
      </w:pPr>
      <w:r>
        <w:rPr>
          <w:b/>
          <w:color w:val="7A0019"/>
          <w:sz w:val="48"/>
        </w:rPr>
        <w:t>2026-2027 LWYFL Cheer Evaluations</w:t>
      </w:r>
    </w:p>
    <w:p w14:paraId="6F5ADF8C" w14:textId="77777777" w:rsidR="00FC5B58" w:rsidRDefault="00C83C7C">
      <w:pPr>
        <w:jc w:val="center"/>
      </w:pPr>
      <w:r>
        <w:rPr>
          <w:b/>
          <w:sz w:val="28"/>
        </w:rPr>
        <w:t>Lebanon Warriors Youth Cheerleading</w:t>
      </w:r>
    </w:p>
    <w:p w14:paraId="4FBBB0B4" w14:textId="77777777" w:rsidR="00A00514" w:rsidRDefault="00A00514">
      <w:pPr>
        <w:rPr>
          <w:b/>
          <w:sz w:val="24"/>
        </w:rPr>
      </w:pPr>
    </w:p>
    <w:p w14:paraId="633BD075" w14:textId="0C4F0D3E" w:rsidR="00FC5B58" w:rsidRDefault="00C83C7C">
      <w:r>
        <w:rPr>
          <w:b/>
          <w:sz w:val="24"/>
        </w:rPr>
        <w:t>Saturday, April 25th at Bowman Primary Gym</w:t>
      </w:r>
    </w:p>
    <w:p w14:paraId="3D7A6602" w14:textId="77777777" w:rsidR="00FC5B58" w:rsidRDefault="00C83C7C">
      <w:r>
        <w:rPr>
          <w:b/>
        </w:rPr>
        <w:t xml:space="preserve">6th </w:t>
      </w:r>
      <w:proofErr w:type="gramStart"/>
      <w:r>
        <w:rPr>
          <w:b/>
        </w:rPr>
        <w:t>Grade  |</w:t>
      </w:r>
      <w:proofErr w:type="gramEnd"/>
      <w:r>
        <w:rPr>
          <w:b/>
        </w:rPr>
        <w:t xml:space="preserve">  Report 8:00 </w:t>
      </w:r>
      <w:proofErr w:type="gramStart"/>
      <w:r>
        <w:rPr>
          <w:b/>
        </w:rPr>
        <w:t>AM  |</w:t>
      </w:r>
      <w:proofErr w:type="gramEnd"/>
      <w:r>
        <w:rPr>
          <w:b/>
        </w:rPr>
        <w:t xml:space="preserve">  Pick Up 9:15 AM</w:t>
      </w:r>
    </w:p>
    <w:p w14:paraId="1BA82A27" w14:textId="77777777" w:rsidR="00FC5B58" w:rsidRDefault="00C83C7C">
      <w:r>
        <w:rPr>
          <w:b/>
        </w:rPr>
        <w:t>5th Grade  |  Report 9:15 AM  |  Pick Up 10:15 AM</w:t>
      </w:r>
    </w:p>
    <w:p w14:paraId="1D65E254" w14:textId="77777777" w:rsidR="00FC5B58" w:rsidRDefault="00C83C7C">
      <w:r>
        <w:rPr>
          <w:b/>
        </w:rPr>
        <w:t>4th Grade  |  Report 10:15 AM  |  Pick Up 11:15 AM</w:t>
      </w:r>
    </w:p>
    <w:p w14:paraId="68A860EB" w14:textId="77777777" w:rsidR="00FC5B58" w:rsidRDefault="00C83C7C">
      <w:r>
        <w:rPr>
          <w:b/>
        </w:rPr>
        <w:t>3rd Grade  |  Report 11:15 AM  |  Pick Up 12:15 PM</w:t>
      </w:r>
    </w:p>
    <w:p w14:paraId="1E9AFE40" w14:textId="77777777" w:rsidR="00FC5B58" w:rsidRDefault="00C83C7C">
      <w:r>
        <w:rPr>
          <w:b/>
        </w:rPr>
        <w:t>K1-2nd Grade (Competition Cheer Only)  |  Report 12:15 PM  |  Pick Up 1:15 PM</w:t>
      </w:r>
    </w:p>
    <w:p w14:paraId="3AB6C740" w14:textId="77777777" w:rsidR="00FC5B58" w:rsidRDefault="00C83C7C">
      <w:r>
        <w:rPr>
          <w:b/>
          <w:color w:val="7A0019"/>
          <w:sz w:val="28"/>
        </w:rPr>
        <w:t>Cheerleaders Need to Wear</w:t>
      </w:r>
    </w:p>
    <w:p w14:paraId="1106A4F0" w14:textId="77777777" w:rsidR="00FC5B58" w:rsidRDefault="00C83C7C">
      <w:pPr>
        <w:pStyle w:val="ListBullet"/>
      </w:pPr>
      <w:r>
        <w:t>Black Shorts</w:t>
      </w:r>
    </w:p>
    <w:p w14:paraId="46F257FD" w14:textId="77777777" w:rsidR="00FC5B58" w:rsidRDefault="00C83C7C">
      <w:pPr>
        <w:pStyle w:val="ListBullet"/>
      </w:pPr>
      <w:r>
        <w:t>Lebanon Warriors Shirt</w:t>
      </w:r>
    </w:p>
    <w:p w14:paraId="5A2665B7" w14:textId="77777777" w:rsidR="00FC5B58" w:rsidRDefault="00C83C7C">
      <w:pPr>
        <w:pStyle w:val="ListBullet"/>
      </w:pPr>
      <w:r>
        <w:t>Hair Pulled Back with Bow</w:t>
      </w:r>
    </w:p>
    <w:p w14:paraId="0E191166" w14:textId="77777777" w:rsidR="00FC5B58" w:rsidRDefault="00C83C7C">
      <w:pPr>
        <w:pStyle w:val="ListBullet"/>
      </w:pPr>
      <w:r>
        <w:t>Cheer Shoes if Available, Tennis Shoes are Acceptable</w:t>
      </w:r>
    </w:p>
    <w:p w14:paraId="5DEC3835" w14:textId="77777777" w:rsidR="00FC5B58" w:rsidRDefault="00C83C7C">
      <w:r>
        <w:rPr>
          <w:b/>
          <w:color w:val="7A0019"/>
          <w:sz w:val="28"/>
        </w:rPr>
        <w:t>Evaluation Areas</w:t>
      </w:r>
    </w:p>
    <w:p w14:paraId="4A3526D7" w14:textId="77777777" w:rsidR="00FC5B58" w:rsidRDefault="00C83C7C">
      <w:pPr>
        <w:pStyle w:val="ListBullet"/>
      </w:pPr>
      <w:r>
        <w:t>Jumps</w:t>
      </w:r>
    </w:p>
    <w:p w14:paraId="741FDAEC" w14:textId="77777777" w:rsidR="00FC5B58" w:rsidRDefault="00C83C7C">
      <w:pPr>
        <w:pStyle w:val="ListBullet"/>
      </w:pPr>
      <w:r>
        <w:t>Cheer</w:t>
      </w:r>
    </w:p>
    <w:p w14:paraId="051E8141" w14:textId="77777777" w:rsidR="00FC5B58" w:rsidRDefault="00C83C7C">
      <w:pPr>
        <w:pStyle w:val="ListBullet"/>
      </w:pPr>
      <w:r>
        <w:t>Motions</w:t>
      </w:r>
    </w:p>
    <w:p w14:paraId="7E515547" w14:textId="77777777" w:rsidR="00FC5B58" w:rsidRDefault="00C83C7C">
      <w:pPr>
        <w:pStyle w:val="ListBullet"/>
      </w:pPr>
      <w:r>
        <w:t>Tumbling will be shown but is NOT a requirement</w:t>
      </w:r>
    </w:p>
    <w:p w14:paraId="1AE28D97" w14:textId="77777777" w:rsidR="00FC5B58" w:rsidRDefault="00C83C7C">
      <w:r>
        <w:t>Please see the video linked for the cheer. Cheerleaders do not need to turn around during the cheer. That portion is only to show how it should look from the back.</w:t>
      </w:r>
    </w:p>
    <w:p w14:paraId="465DE7AE" w14:textId="77777777" w:rsidR="00FC5B58" w:rsidRDefault="00C83C7C">
      <w:r>
        <w:rPr>
          <w:b/>
          <w:color w:val="7A0019"/>
          <w:sz w:val="28"/>
        </w:rPr>
        <w:t>Competition Cheer</w:t>
      </w:r>
    </w:p>
    <w:p w14:paraId="1B8DDBBA" w14:textId="77777777" w:rsidR="00FC5B58" w:rsidRDefault="00C83C7C">
      <w:r>
        <w:t>If your cheerleader wishes to also be evaluated for Competition Cheer please fill out the form below:</w:t>
      </w:r>
    </w:p>
    <w:p w14:paraId="2C332472" w14:textId="77777777" w:rsidR="00FC5B58" w:rsidRDefault="00C83C7C">
      <w:r>
        <w:t>https://docs.google.com/forms/d/e/1FAIpQLSf2BdEKvpZ-pGt0PknWYRWYqxC6YsWs-itq_n9MZQo2I-7IYw/viewform?usp=preview</w:t>
      </w:r>
    </w:p>
    <w:sectPr w:rsidR="00FC5B5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62829600">
    <w:abstractNumId w:val="8"/>
  </w:num>
  <w:num w:numId="2" w16cid:durableId="164593215">
    <w:abstractNumId w:val="6"/>
  </w:num>
  <w:num w:numId="3" w16cid:durableId="1145389982">
    <w:abstractNumId w:val="5"/>
  </w:num>
  <w:num w:numId="4" w16cid:durableId="751659030">
    <w:abstractNumId w:val="4"/>
  </w:num>
  <w:num w:numId="5" w16cid:durableId="364139147">
    <w:abstractNumId w:val="7"/>
  </w:num>
  <w:num w:numId="6" w16cid:durableId="101726286">
    <w:abstractNumId w:val="3"/>
  </w:num>
  <w:num w:numId="7" w16cid:durableId="150488745">
    <w:abstractNumId w:val="2"/>
  </w:num>
  <w:num w:numId="8" w16cid:durableId="916788623">
    <w:abstractNumId w:val="1"/>
  </w:num>
  <w:num w:numId="9" w16cid:durableId="638417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A00514"/>
    <w:rsid w:val="00AA1D8D"/>
    <w:rsid w:val="00B47730"/>
    <w:rsid w:val="00C83C7C"/>
    <w:rsid w:val="00CB0664"/>
    <w:rsid w:val="00CC459F"/>
    <w:rsid w:val="00FC5B5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60DA4E"/>
  <w14:defaultImageDpi w14:val="300"/>
  <w15:docId w15:val="{6732A416-437C-4A90-B945-CAC37CEB9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PC Dawes</cp:lastModifiedBy>
  <cp:revision>2</cp:revision>
  <dcterms:created xsi:type="dcterms:W3CDTF">2026-04-12T13:43:00Z</dcterms:created>
  <dcterms:modified xsi:type="dcterms:W3CDTF">2026-04-12T13:43:00Z</dcterms:modified>
  <cp:category/>
</cp:coreProperties>
</file>